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86MS0079-01-2024-007220-46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05-0949/2615/2024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10"/>
          <w:szCs w:val="10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10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Кетовасова Эдуарда Рамазановича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3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01.03.2024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44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Кетовасов Э.Р.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18810086220001713272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21.12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01.01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Кетовасов Э.Р.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Кетовасова Э.Р.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18810086220001713272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21.12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01.01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Кетовасова Э.Р.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карточкой </w:t>
      </w:r>
      <w:r>
        <w:rPr>
          <w:rFonts w:ascii="Times New Roman" w:eastAsia="Times New Roman" w:hAnsi="Times New Roman" w:cs="Times New Roman"/>
          <w:sz w:val="26"/>
          <w:szCs w:val="26"/>
        </w:rPr>
        <w:t>операций с 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Кетовасова Э.Р.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об отсутствии оплаты штрафа к установленному сроку. </w:t>
      </w:r>
    </w:p>
    <w:p>
      <w:pPr>
        <w:spacing w:before="0" w:after="0" w:line="204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имело место 02.03.2024 в 00 часов 01 минуту, поскольку 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18810086220001713272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21.12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01.01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Кетовасова Э.Р.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Кетовасова Э.Р.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Кетовасова Э.Р.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Кетовасова Э.Р.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Кетовасова Эдуарда Рамазановича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0412365400795009492420112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>ут, ул. Гагарина, д. 9, каб.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45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46rplc-50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3rplc-10">
    <w:name w:val="cat-UserDefined grp-43 rplc-10"/>
    <w:basedOn w:val="DefaultParagraphFont"/>
  </w:style>
  <w:style w:type="character" w:customStyle="1" w:styleId="cat-UserDefinedgrp-44rplc-16">
    <w:name w:val="cat-UserDefined grp-44 rplc-16"/>
    <w:basedOn w:val="DefaultParagraphFont"/>
  </w:style>
  <w:style w:type="character" w:customStyle="1" w:styleId="cat-UserDefinedgrp-45rplc-48">
    <w:name w:val="cat-UserDefined grp-45 rplc-48"/>
    <w:basedOn w:val="DefaultParagraphFont"/>
  </w:style>
  <w:style w:type="character" w:customStyle="1" w:styleId="cat-UserDefinedgrp-46rplc-50">
    <w:name w:val="cat-UserDefined grp-46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15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